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5"/>
          <w:rFonts w:ascii="Times New Roman" w:eastAsia="Times New Roman" w:hAnsi="Times New Roman" w:cs="Times New Roman"/>
        </w:rPr>
        <w:t>...</w:t>
      </w:r>
      <w:r>
        <w:rPr>
          <w:rStyle w:val="cat-PassportDatagrp-20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18810055230001196983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ст.12.1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5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ГИБДД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Style w:val="cat-Addressgrp-5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18810055230001196983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ст.12.1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8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18810055230001196983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55ом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211544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18810055230001196983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копией Выпис</w:t>
      </w:r>
      <w:r>
        <w:rPr>
          <w:rFonts w:ascii="Times New Roman" w:eastAsia="Times New Roman" w:hAnsi="Times New Roman" w:cs="Times New Roman"/>
        </w:rPr>
        <w:t>ки из ГИС ГМП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4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9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0412365400725024392420132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ExternalSystemDefinedgrp-26rplc-5">
    <w:name w:val="cat-ExternalSystemDefined grp-26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Sumgrp-19rplc-31">
    <w:name w:val="cat-Sum grp-19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